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21-С-0460-1221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«ГРП»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«ГлавРемПуть»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1192130006430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+78001007845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www.glavremput.ru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433-550-239875/25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09.11.2025 по 08.11.2026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