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21-С-0359-1221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ПСК «ЖДСП»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ПРОЕКТНО-СТРОИТЕЛЬНАЯ КОМПАНИЯ «ЖЕЛДОРСТРОЙПРОЕКТ»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2130224799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1212100002949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Парфёнов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+79101250775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08.12.2025 по 07.12.2026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