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21-С-0307-1221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«Свой Климат»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«Свой Климат»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2130168368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1162130053546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524 (01.12.2021)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Кижаев Павел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700-828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www.sklimat21.ru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Правая Набережная Сугутки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2009022-2661882/25СРО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13.11.2025 по 12.11.2026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