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21-С-0213-1121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«Чистые системы»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«Чистые системы»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2130186222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1172130004771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523 (24.11.2021)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Насыров Илдар Джамильевич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+79030651662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чистыесистемы.рф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Маршака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924/2899990553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16.10.2025 по 15.10.2026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