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21-С-0417-1121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«Альтаир»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«Альтаир»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2130215226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1192130011985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522 (17.11.2021)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Саканин Роман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22-01-10, +79373787866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Б107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254900-021-002975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15.10.2025 по 14.10.2026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