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21-С-0284-1121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«Технология Комфорта»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«Технология Комфорта»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2130095536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1112130014700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522 (17.11.2021)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Михеев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+79033588208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Ярмарочная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04.12.2025 по 03.11.2026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