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21-С-0444-1121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«Мегадим»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«Мегадим»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2130220480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1202100006580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522 (17.11.2021)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Кудряшов Димитрий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+79278524984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В, стр.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20.10.2025 по 19.10.2026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