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21-С-0390-1021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«Виконт»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«Виконт»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2130157334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1152130009096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519 (07.10.2021)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Фоменко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8 951 997 47 57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2009022-2188333/25СРО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18.09.2025 по 17.09.2026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