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21-С-0278-0921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"Эталон-М"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"Эталон-М"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2124034246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1112124000460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518 (23.09.2021)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Таллина Алла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+7919-661-09-99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Коммунистическая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34Б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234900-021-002282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15.09.2023 по 14.09.2024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