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21-С-0249-0821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«СТАРТ»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«СТАРТ»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2130219982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1202100005887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516 (27.08.2021)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562 (25.07.2023)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Архипов Николай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+79379413453, +79276678796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108814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ВН.ТЕР.Г. Поселение Сосенское, КОММУНАРКА П.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Сосенский Стан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1Н/З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"Абсолют Страхование"</w:t>
              <w:br/>
              <w:t>№ Лицензии: СИ №2496 от 19 июля 2017 года</w:t>
              <w:br/>
              <w:t>Адрес: 115280, г. Москва, ул. Ленинская Слобода, д. 26</w:t>
              <w:br/>
              <w:t>Контактные телефоны: +7 (495) 025-77-77</w:t>
              <w:br/>
              <w:t>Веб сайт: http://www.absolotins.ru</w:t>
              <w:br/>
              <w:t>Электронная почта: info@absolutins.ru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001-068(29)-053520/21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02.08.2021 по 01.08.2022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