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21-С-0497-0821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«Евро-Каркас»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«Евро-Каркас»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2116496896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1062135019836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515 (23.08.2021)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48-90-82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1, ком.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21.08.2025 по 20.08.2026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