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21-С-0485-0721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«Гелиос-Строй»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«Гелиос-Строй»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2130218523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1202100003599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510 (15.07.2021)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№538 (07.06.2022)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Федоров Евгений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+79871261316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Композитора А.М.Токарева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924/1986846516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02.07.2021 по 01.07.2022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