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21-С-0324-0721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УРОВЕНЬ»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«СК УРОВЕНЬ»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2124048288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1212100003280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16.04.2021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509 (09.07.2021)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19.08.2025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Гущин Василий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+79279916732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 о. 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Зеленый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214900-021-001457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26.05.2021 по 25.05.2022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