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21-С-0459-0621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«ТСК Лидер»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«Транспортно-строительная компания Лидер»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2107902654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1052137028437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30.06.2021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507 (18.06.2021)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Баласанян Мкртич Ваникович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(843) 520-61-33, +79032927700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429440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район Козловский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станция Тюрлема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Шоссейная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7791R/906/00062/25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30.06.2025 по 29.06.2026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