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21-С-0364-0621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«НПП «ЭнЭфСистемс»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«Научно-производственное предприятие «Энергетические Эффективные Системы»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2130171917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1162130057781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505 (03.06.2021)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Сырникова Наталия Михайловна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28-12-88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2, офис 504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СРО-4000678992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24.05.2026 по 23.05.2027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