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21-С-0260-0621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«СтройСистемс»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«СтройСистемс»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2130201865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505 (03.06.2021)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Муравьев Роман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48-51-58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01.12.2025 по 30.11.2026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