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21-С-0414-0621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«СМУ-24»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«Строительно-монтажное управление-24»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2130203414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1182130008532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505 (03.06.2021)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Ильин Денис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+79953424600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54 "А"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214900-021-000975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30.03.2021 по 29.03.2022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