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21-С-0154-0521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«УРОВЕНЬ»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«УРОВЕНЬ»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2130214335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1192130010797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504 (27.05.2021)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22.07.2025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589 (22.07.2025)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Евстафьев Даниил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+79003300102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10,12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433-550-077349/24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28.06.2024 по 27.06.2025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