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21-С-0395-0521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«Промвысотник»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«Промвысотник»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2130120630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1132130007349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14.05.2013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503 (13.05.2021)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Ефимов Александр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22-59-01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09.03.2026 по 08.03.2027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