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21-С-0052-0521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СК «СМ»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Строительная Компания «СпецМонтаж»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2124046643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1192130011171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24.10.2019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14.05.2021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503 (13.05.2021)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Соловьев Сергей Витальевич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+79176524960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Промышленная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владение 78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этаж/офис 2/24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«Группа страховых компаний «Югория»</w:t>
              <w:br/>
              <w:t>№ Лицензии: СИ № 3211 от 26.08.2019</w:t>
              <w:br/>
              <w:t>Адрес: 628011, Ханты-Мансийский автономный округ — Югра, Ханты-Мансийск, ул. Комсомольская, д. 61</w:t>
              <w:br/>
              <w:t>Контактные телефоны: +7 (3467) 357-222</w:t>
              <w:br/>
              <w:t>Веб сайт: http://www.ugsk.ru/</w:t>
              <w:br/>
              <w:t>Электронная почта: mail@ugsk.ru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58/26-85-2171659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03.06.2026 по 02.06.2027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