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21-С-0393-0421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«Лагода Плюс»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«Лагода Плюс»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2127321351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1022100966920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01.08.2002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30.04.2021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502 (29.04.2021)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Кирсанов Роман Евгеньевич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63-09-83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Текстильщиков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пом.; каб. 21; 330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264900-021-000778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02.04.2026 по 01.04.2027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