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21-С-0407-0421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 Инжиниринг»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 Инжиниринг»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2130022792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1072130010523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15.06.2007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30.04.2021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502 (29.04.2021)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31.03.2022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534 (31.03.2022)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Иванов Богдан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+79170788833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литер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214900-021-000885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18.03.2021 по 17.03.2022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