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21-С-0456-0421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«ГалСтрой»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«ГалСтрой»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2124033669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1102124001946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Исаков Сергей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+79033459132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23.04.2026 по 22.04.2027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