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21-С-0366-0421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«Авто»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«Авто»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2108002783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1122132000077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498 (08.04.2021)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Константинов Андрей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(83539) 5-18-00, 5-23-74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Комсомольский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Комсомольское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234900-021-000347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19.02.2023 по 18.02.2024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