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21-С-0270-0421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«ЭлектроСнаб»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«ЭлектроСнаб»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2121004660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1172130015200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09.04.2021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498 (08.04.2021)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Иванов Виталий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67-00-25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429290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Янтиковский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Янтиково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Ленина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264900-021-000524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10.03.2026 по 09.03.2027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