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21-С-0281-0321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«АльтДорСтрой»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 «АльтДорСтрой»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2130208973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1192130003361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496 (24.03.2021)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Федоров Евгений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+79196730115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17.02.2026 по 16.02.2027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