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21-С-0055-0321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«Перспектива»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«Перспектива»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2119006349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1162130069441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495 (10.03.2021)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Еремеева Елена Васильевна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+79278581673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м.р-н. Ядринский с.п. Персирланское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Козловка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 "А"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924/2549124586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02.03.2024 по 01.03.2025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