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21-С-0027-0221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Бондарев С.Н.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Бондарев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212404578071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319213000040394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+79224780925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Зеленый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234900-021-000092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11.01.2023 по 10.01.2024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