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21-С-0072-0221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Мясников А.С.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Мясников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211300852962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320213000000823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+79083046216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Порецкий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Вознесенское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Молодежная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244900-021-000276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01.03.2024 по 28.02.2025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