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21-С-0106-0221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«Стройтон»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«Стройтон»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2124046562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1192130009367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494 (17.02.2021)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Никитин Александр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22-38-08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264900-021-000255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01.02.2026 по 31.01.2027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