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21-С-0227-0221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«Доступно и качественно»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2130185758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1172130004200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Козлов Антон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+79196679317; +79176761119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02.02.2026 по 01.02.2027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