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21-С-0134-0221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«РЕЛГРИД»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«РЕЛГРИД»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2130153080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1152130004916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03.04.2015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494 (17.02.2021)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Степанов Владимир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21-82-21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Б.С. Маркова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264900-021-000174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01.02.2026 по 31.01.2027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