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21-С-0183-0221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«Профстройпроект»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«Профстройпроект»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2130184994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1172130003210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Семёнов Андрей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+79061343331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Энтузиастов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