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21-С-0452-0121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ПСК «СОВА»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проектно-строительная компания «СОВА»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2130215681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1192130012535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27.01.2021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492 (20.01.2021)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21.12.2021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Никифоров Александр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37-21-44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Гражданская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204900-021-003505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25.12.2020 по 24.12.2021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