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21-С-0013-1220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«ОРБИТА»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«ОРБИТА»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2130219742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1202100005491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04.08.2020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04.12.2020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489 (03.12.2020)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26.11.2024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Емельянова Галина Николаевна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+79033795157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Заводская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234900-021-002498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01.11.2023 по 31.10.2024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