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21-С-0367-1220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«СЕТИ-СИТИ»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«СЕТИ-СИТИ»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2130196728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1182130000029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04.12.2020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489 (03.12.2020)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31.01.2024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569 (31.01.2024)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- 200 000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Чепаксин Бронислав Павлович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+79103987675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И.Я.Яковлева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720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224900-021-002909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25.11.2022 по 24.11.2023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