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21-С-0137-1120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«ПСК-Проект»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«ПСК-Проект»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2130114309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1132130001002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488 (18.11.2020)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25.06.2024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Портнов Алексей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22-88-46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www.psk-project.ru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пом.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234900-021-002619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03.11.2023 по 02.11.2024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