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21-С-0436-1020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«Новатор»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«Строительная компания «Новатор»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2130077456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1102130009850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03.09.2010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15.10.2020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483 (14.10.2020)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Картузов Евгений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48-07-97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Ивана Франко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7791R/906/00125/25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10.10.2025 по 09.10.2026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