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21-С-0391-0920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«Теплосервис»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«Теплосервис»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2130041717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1082130008553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28.05.2008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21.09.2020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481 (16.09.2020)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10.10.2022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Кириллов Виталий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70-00-44, 70-00-41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428903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Лапсарский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7791R/906/00067/22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20.08.2022 по 19.08.2023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