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21-С-0392-0920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«Промпроектстрой»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«Промпроектстрой»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2124046795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1192130012942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Михайлова Татьяна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74-50-45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07.08.2025 по 06.08.2026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