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21-С-0395-0920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 и В 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 и В 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2130202996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27.07.2018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481 (16.09.2020)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29.04.2021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502 (29.04.2021)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Степанов Алексей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+79053470036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143080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Московская область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ОДИНЦОВСКИЙ Г.О.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ЛЕСНОЙ ГОРОДОК ДП.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ШКОЛЬНАЯ УЛ.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906, ЭТАЖ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204900-021-002431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20.08.2020 по 19.08.2021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