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21-С-0025-0820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«АЛЕВ»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«АЛЕВ»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2124020003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1022100910281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15.11.2002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480 (27.08.2020)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Нагорнюк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+79176519041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53А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20.08.2025 по 19.08.2026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