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21-С-0293-0820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«Стройкапитал»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«Стройкапитал»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2130006776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1062130009622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05.09.2006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18.08.2020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479 (12.08.2020)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Лобанов Вадим Викторович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32-53-26, 32-53-27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Константина Иванова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Наименование организации: Страховое публичное акционерное общество «РЕСО-Гарантия» </w:t>
              <w:br/>
              <w:t>№ Лицензии: ОС 1209 - 03 от 20 августа 2015 года</w:t>
              <w:br/>
              <w:t>Адрес: 117105, г. Москва, Нагорный пр., д. 6</w:t>
              <w:br/>
              <w:t>Контактные телефоны: +7 (495) 730-30-00,  факс: +7 495) 956-25-85</w:t>
              <w:br/>
              <w:t>Веб сайт: http://www.reso.ru/</w:t>
              <w:br/>
              <w:t>Электронная почта: mail@reso.ru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924/3029128490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19.06.2026 по 18.06.2027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