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21-С-0188-0820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«СП-Групп»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«СП-Групп»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2130211493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1192130006837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479 (12.08.2020)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Паймин Алексей Борисович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+79191382528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Чебоксарский д. Юраково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Нагорная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132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30.07.2025 по 29.07.2026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