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21-С-0479-0820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«Трио плюс»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«Трио плюс»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2130044250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1082130011083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22.07.2008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479 (12.08.2020)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508 (01.07.2021)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Ильин Евгений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+79170773838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Кабельный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№2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204900-021-001782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18.06.2020 по 17.06.2021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