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21-С-0157-0720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«КарьерСтрой»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«КарьерСтрой»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2130166057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1162130050851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25.01.2016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24.07.2020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478 (24.07.2020)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Васейкин Василий Сергеевич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48-08-58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Текстильщиков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офис 342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264900-021-001238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05.06.2026 по 04.06.2027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