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21-С-0480-0720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«СТРОЙМАШСЕРВИС»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«СТРОЙМАШСЕРВИС»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2130217551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1202100002125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10.03.2020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476 (09.07.2020)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Егоров Радимир Федорович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70-93-73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Гагарина Ю.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здание 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433-550-139518/26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03.06.2026 по 02.06.2027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