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21-С-0071-0720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«Елена»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«Елена»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2116004294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1192130013173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30.12.2019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20.07.2020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477 (17.07.2020)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15.12.2021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Александрова Алиса Андреевна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+79278500303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429525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район Чебоксарский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деревня Яуши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Грушевая (коттеджный квартал Вознесенский)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«РЕСО-Гарантия» </w:t>
              <w:br/>
              <w:t>№ Лицензии: ОС 1209 - 03 от 20 августа 2015 года</w:t>
              <w:br/>
              <w:t>Адрес: 117105, г. Москва, Нагорный пр., д. 6</w:t>
              <w:br/>
              <w:t>Контактные телефоны: +7 (495) 730-30-00,  факс: +7 495) 956-25-85</w:t>
              <w:br/>
              <w:t>Веб сайт: http://www.reso.ru/</w:t>
              <w:br/>
              <w:t>Электронная почта: mail@reso.ru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924/1751550263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03.07.2020 по 02.07.2021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