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21-С-0485-0720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Порфирьев Д. 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Порфирьев Дмитрий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212712404023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316213000059505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+79276686399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204900-021-001663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05.06.2020 по 04.06.2021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