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21-С-0501-0720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ИП Скрипин Р. В.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Индивидуальный Предприниматель Скрипин Роман Васильевич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211104447809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318213000024098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23.04.2018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10.07.2020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476 (09.07.2020)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26.09.2022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+79523131331, +79674703250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Новочебоксарск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Строителей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квартира 187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224900-021-001266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15.04.2022 по 14.04.2023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